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20040229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586240820040229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31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двух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0412365400665005252520163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0rplc-11">
    <w:name w:val="cat-UserDefined grp-30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